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1222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MS0062-01-2025-005653-38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2 ст. 15.33 КоАП РФ, в отношении должностного лица –руководителя ООО «</w:t>
      </w:r>
      <w:r>
        <w:rPr>
          <w:rFonts w:ascii="Times New Roman" w:eastAsia="Times New Roman" w:hAnsi="Times New Roman" w:cs="Times New Roman"/>
          <w:sz w:val="27"/>
          <w:szCs w:val="27"/>
        </w:rPr>
        <w:t>ЭНЕРГОТРАСТПРОМ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Ларина Вячеслава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Ларин В.А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 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ЭНЕРГОТРАСТПРОМ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располож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енного по адресу: </w:t>
      </w:r>
      <w:r>
        <w:rPr>
          <w:rStyle w:val="cat-UserDefinedgrp-2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Ларин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Ларин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ЭНЕРГОТРАСТПРОМ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ЭНЕРГОТРАСТПРОМ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Ларин В.А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Ларина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Ларина Вячеслава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 2025 года.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1222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20">
    <w:name w:val="cat-UserDefined grp-2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